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D7632" w:rsidRPr="00ED7632" w14:paraId="327D2508" w14:textId="77777777" w:rsidTr="00ED7632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0874" w14:textId="77777777" w:rsidR="00ED7632" w:rsidRPr="00165C5E" w:rsidRDefault="00ED7632" w:rsidP="00ED7632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ED7632" w:rsidRPr="00ED7632" w14:paraId="24C4E66B" w14:textId="77777777" w:rsidTr="00F82B36">
        <w:trPr>
          <w:cantSplit/>
          <w:trHeight w:val="462"/>
        </w:trPr>
        <w:sdt>
          <w:sdtPr>
            <w:rPr>
              <w:rFonts w:ascii="Segoe UI" w:hAnsi="Segoe UI" w:cs="Segoe UI"/>
              <w:b/>
            </w:rPr>
            <w:tag w:val="Organisation1"/>
            <w:id w:val="-1258282560"/>
            <w:placeholder>
              <w:docPart w:val="61488B96C28941C8B5430EB1CD9B97AA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02640C" w14:textId="77777777" w:rsidR="00ED7632" w:rsidRPr="00ED7632" w:rsidRDefault="00ED7632" w:rsidP="00ED7632">
                <w:pPr>
                  <w:pStyle w:val="AbsenderTitel"/>
                  <w:rPr>
                    <w:rFonts w:ascii="Segoe UI" w:hAnsi="Segoe UI" w:cs="Segoe UI"/>
                  </w:rPr>
                </w:pPr>
                <w:r w:rsidRPr="00ED7632">
                  <w:rPr>
                    <w:rFonts w:ascii="Segoe UI" w:hAnsi="Segoe UI" w:cs="Segoe UI"/>
                    <w:b/>
                  </w:rPr>
                  <w:t>Dienststelle Berufs- und Weiterbildung</w:t>
                </w:r>
                <w:r w:rsidRPr="00ED7632">
                  <w:rPr>
                    <w:rFonts w:ascii="Segoe UI" w:hAnsi="Segoe UI" w:cs="Segoe UI"/>
                    <w:b/>
                  </w:rPr>
                  <w:br/>
                  <w:t>Betriebliche Bildung</w:t>
                </w:r>
              </w:p>
            </w:tc>
          </w:sdtContent>
        </w:sdt>
      </w:tr>
    </w:tbl>
    <w:p w14:paraId="30C86A58" w14:textId="77777777" w:rsidR="00CE455D" w:rsidRPr="00ED7632" w:rsidRDefault="00CE455D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CE455D" w:rsidRPr="00ED7632" w:rsidSect="00F82B36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14:paraId="13A472C9" w14:textId="77777777" w:rsidR="000B32C0" w:rsidRPr="00ED7632" w:rsidRDefault="000B32C0" w:rsidP="00F82B36">
      <w:pPr>
        <w:spacing w:before="120"/>
        <w:rPr>
          <w:rFonts w:ascii="Segoe UI" w:hAnsi="Segoe UI" w:cs="Segoe UI"/>
          <w:b/>
          <w:sz w:val="24"/>
          <w:szCs w:val="24"/>
        </w:rPr>
      </w:pPr>
    </w:p>
    <w:p w14:paraId="26D44111" w14:textId="77777777" w:rsidR="00DF7E47" w:rsidRPr="00DF7E47" w:rsidRDefault="00DF7E47" w:rsidP="00DF7E47">
      <w:pPr>
        <w:spacing w:before="120"/>
        <w:rPr>
          <w:rFonts w:ascii="Segoe UI" w:hAnsi="Segoe UI" w:cs="Segoe UI"/>
          <w:b/>
          <w:sz w:val="24"/>
          <w:szCs w:val="24"/>
        </w:rPr>
      </w:pPr>
      <w:r w:rsidRPr="00DF7E47">
        <w:rPr>
          <w:rFonts w:ascii="Segoe UI" w:hAnsi="Segoe UI" w:cs="Segoe UI"/>
          <w:b/>
          <w:sz w:val="24"/>
          <w:szCs w:val="24"/>
        </w:rPr>
        <w:t>Tiermedizinischer Praxisassistent EFZ</w:t>
      </w:r>
      <w:r>
        <w:rPr>
          <w:rFonts w:ascii="Segoe UI" w:hAnsi="Segoe UI" w:cs="Segoe UI"/>
          <w:b/>
          <w:sz w:val="24"/>
          <w:szCs w:val="24"/>
        </w:rPr>
        <w:t xml:space="preserve"> / </w:t>
      </w:r>
      <w:r w:rsidRPr="00DF7E47">
        <w:rPr>
          <w:rFonts w:ascii="Segoe UI" w:hAnsi="Segoe UI" w:cs="Segoe UI"/>
          <w:b/>
          <w:sz w:val="24"/>
          <w:szCs w:val="24"/>
        </w:rPr>
        <w:t>Tiermedizinische Praxisassistentin EFZ</w:t>
      </w:r>
    </w:p>
    <w:p w14:paraId="37D0FDEC" w14:textId="77777777" w:rsidR="00DF7E47" w:rsidRPr="00DF7E47" w:rsidRDefault="00DF7E47" w:rsidP="00DF7E47">
      <w:pPr>
        <w:spacing w:after="240"/>
        <w:rPr>
          <w:rFonts w:ascii="Segoe UI" w:hAnsi="Segoe UI" w:cs="Segoe UI"/>
        </w:rPr>
      </w:pPr>
      <w:r w:rsidRPr="00DF7E47">
        <w:rPr>
          <w:rFonts w:ascii="Segoe UI" w:hAnsi="Segoe UI" w:cs="Segoe UI"/>
        </w:rPr>
        <w:t>Beiblatt für das Qualifikationsverfahren</w:t>
      </w:r>
    </w:p>
    <w:p w14:paraId="67AA0AEB" w14:textId="77777777" w:rsidR="00DF7E47" w:rsidRPr="00DF7E47" w:rsidRDefault="00DF7E47" w:rsidP="00DF7E47">
      <w:pPr>
        <w:spacing w:after="240"/>
        <w:rPr>
          <w:rFonts w:ascii="Segoe UI" w:hAnsi="Segoe UI" w:cs="Segoe UI"/>
        </w:rPr>
      </w:pPr>
    </w:p>
    <w:tbl>
      <w:tblPr>
        <w:tblStyle w:val="Tabellenraster"/>
        <w:tblW w:w="9917" w:type="dxa"/>
        <w:tblLook w:val="04A0" w:firstRow="1" w:lastRow="0" w:firstColumn="1" w:lastColumn="0" w:noHBand="0" w:noVBand="1"/>
      </w:tblPr>
      <w:tblGrid>
        <w:gridCol w:w="1814"/>
        <w:gridCol w:w="3402"/>
        <w:gridCol w:w="222"/>
        <w:gridCol w:w="1077"/>
        <w:gridCol w:w="3402"/>
      </w:tblGrid>
      <w:tr w:rsidR="00DF7E47" w:rsidRPr="00DF7E47" w14:paraId="3C2EB786" w14:textId="77777777" w:rsidTr="00505E29">
        <w:trPr>
          <w:trHeight w:val="22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1BE74" w14:textId="77777777" w:rsidR="00DF7E47" w:rsidRPr="00DF7E47" w:rsidRDefault="00DF7E47" w:rsidP="00505E29">
            <w:pPr>
              <w:ind w:left="-112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Name</w:t>
            </w:r>
          </w:p>
        </w:tc>
        <w:sdt>
          <w:sdtPr>
            <w:rPr>
              <w:rFonts w:ascii="Segoe UI" w:hAnsi="Segoe UI" w:cs="Segoe UI"/>
            </w:rPr>
            <w:id w:val="-708946779"/>
            <w:placeholder>
              <w:docPart w:val="84D66CCD070245CDBC747ED1BD908B5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14:paraId="03A41CE5" w14:textId="77777777" w:rsidR="00DF7E47" w:rsidRPr="00DF7E47" w:rsidRDefault="00DF7E47" w:rsidP="00505E29">
                <w:pPr>
                  <w:rPr>
                    <w:rFonts w:ascii="Segoe UI" w:hAnsi="Segoe UI" w:cs="Segoe UI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Name Lernende/r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9F52BDF" w14:textId="77777777"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0F591" w14:textId="77777777"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Vorname</w:t>
            </w:r>
          </w:p>
        </w:tc>
        <w:sdt>
          <w:sdtPr>
            <w:rPr>
              <w:rFonts w:ascii="Segoe UI" w:hAnsi="Segoe UI" w:cs="Segoe UI"/>
            </w:rPr>
            <w:id w:val="-1775469146"/>
            <w:placeholder>
              <w:docPart w:val="81E92D465236495DBA2E4EF608F2793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14:paraId="02F99751" w14:textId="77777777" w:rsidR="00DF7E47" w:rsidRPr="00DF7E47" w:rsidRDefault="00DF7E47" w:rsidP="00505E29">
                <w:pPr>
                  <w:ind w:left="-53"/>
                  <w:rPr>
                    <w:rFonts w:ascii="Segoe UI" w:hAnsi="Segoe UI" w:cs="Segoe UI"/>
                    <w:color w:val="808080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Vorname Lernende/r</w:t>
                </w:r>
              </w:p>
            </w:tc>
          </w:sdtContent>
        </w:sdt>
      </w:tr>
      <w:tr w:rsidR="00DF7E47" w:rsidRPr="00DF7E47" w14:paraId="7FEA898A" w14:textId="77777777" w:rsidTr="00505E29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352E4" w14:textId="77777777" w:rsidR="00DF7E47" w:rsidRPr="00DF7E47" w:rsidRDefault="00DF7E47" w:rsidP="00505E29">
            <w:pPr>
              <w:ind w:left="-112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Lehrbetrieb</w:t>
            </w:r>
          </w:p>
        </w:tc>
        <w:sdt>
          <w:sdtPr>
            <w:rPr>
              <w:rFonts w:ascii="Segoe UI" w:hAnsi="Segoe UI" w:cs="Segoe UI"/>
            </w:rPr>
            <w:id w:val="-1167632732"/>
            <w:placeholder>
              <w:docPart w:val="4A5319878D4D4AEFA6F3C13358FC031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14:paraId="1CCFE30D" w14:textId="77777777" w:rsidR="00DF7E47" w:rsidRPr="00DF7E47" w:rsidRDefault="00DF7E47" w:rsidP="00505E29">
                <w:pPr>
                  <w:rPr>
                    <w:rFonts w:ascii="Segoe UI" w:hAnsi="Segoe UI" w:cs="Segoe UI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Name Lehrbetrieb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E46249D" w14:textId="77777777"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79266" w14:textId="77777777"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Telefon</w:t>
            </w:r>
          </w:p>
        </w:tc>
        <w:sdt>
          <w:sdtPr>
            <w:rPr>
              <w:rFonts w:ascii="Segoe UI" w:hAnsi="Segoe UI" w:cs="Segoe UI"/>
            </w:rPr>
            <w:id w:val="694819475"/>
            <w:placeholder>
              <w:docPart w:val="6AE125D1BC104977B0E242F1E034742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14:paraId="1BB8142B" w14:textId="77777777" w:rsidR="00DF7E47" w:rsidRPr="00DF7E47" w:rsidRDefault="00DF7E47" w:rsidP="00505E29">
                <w:pPr>
                  <w:ind w:left="-53"/>
                  <w:rPr>
                    <w:rFonts w:ascii="Segoe UI" w:hAnsi="Segoe UI" w:cs="Segoe UI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Tel. Lehrbetrieb</w:t>
                </w:r>
              </w:p>
            </w:tc>
          </w:sdtContent>
        </w:sdt>
      </w:tr>
      <w:tr w:rsidR="00DF7E47" w:rsidRPr="00DF7E47" w14:paraId="59D275EF" w14:textId="77777777" w:rsidTr="00505E29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B5DC1" w14:textId="77777777" w:rsidR="00DF7E47" w:rsidRPr="00DF7E47" w:rsidRDefault="00DF7E47" w:rsidP="00505E29">
            <w:pPr>
              <w:ind w:left="-112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Fachvorgesetzter</w:t>
            </w:r>
          </w:p>
        </w:tc>
        <w:sdt>
          <w:sdtPr>
            <w:rPr>
              <w:rFonts w:ascii="Segoe UI" w:hAnsi="Segoe UI" w:cs="Segoe UI"/>
            </w:rPr>
            <w:id w:val="1773506686"/>
            <w:placeholder>
              <w:docPart w:val="9A636731450541B5979156EBBF7755C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14:paraId="4038A13C" w14:textId="77777777" w:rsidR="00DF7E47" w:rsidRPr="00DF7E47" w:rsidRDefault="00DF7E47" w:rsidP="00505E29">
                <w:pPr>
                  <w:rPr>
                    <w:rFonts w:ascii="Segoe UI" w:hAnsi="Segoe UI" w:cs="Segoe UI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Name Fachvorgesetzter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8E58C1" w14:textId="77777777"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FDBC7" w14:textId="77777777"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576702503"/>
            <w:placeholder>
              <w:docPart w:val="0A1DE5B2FD3A4A7FB225DE336A93DB54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14:paraId="2ECF17D8" w14:textId="77777777" w:rsidR="00DF7E47" w:rsidRPr="00DF7E47" w:rsidRDefault="00DF7E47" w:rsidP="00505E29">
                <w:pPr>
                  <w:ind w:left="-53"/>
                  <w:rPr>
                    <w:rFonts w:ascii="Segoe UI" w:hAnsi="Segoe UI" w:cs="Segoe UI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Email Fachvorgesetzter</w:t>
                </w:r>
              </w:p>
            </w:tc>
          </w:sdtContent>
        </w:sdt>
      </w:tr>
    </w:tbl>
    <w:p w14:paraId="7A034210" w14:textId="77777777" w:rsidR="00DF7E47" w:rsidRPr="00DF7E47" w:rsidRDefault="00DF7E47" w:rsidP="00DF7E47">
      <w:pPr>
        <w:rPr>
          <w:rFonts w:ascii="Segoe UI" w:hAnsi="Segoe UI" w:cs="Segoe UI"/>
        </w:rPr>
      </w:pPr>
    </w:p>
    <w:p w14:paraId="6A0A63C2" w14:textId="77777777" w:rsidR="00DF7E47" w:rsidRPr="00DF7E47" w:rsidRDefault="00DF7E47" w:rsidP="00DF7E47">
      <w:pPr>
        <w:rPr>
          <w:rFonts w:ascii="Segoe UI" w:hAnsi="Segoe UI" w:cs="Segoe UI"/>
        </w:rPr>
      </w:pPr>
    </w:p>
    <w:p w14:paraId="2BA204BC" w14:textId="77777777" w:rsidR="00DF7E47" w:rsidRPr="00DF7E47" w:rsidRDefault="00DF7E47" w:rsidP="00DF7E47">
      <w:pPr>
        <w:rPr>
          <w:rFonts w:ascii="Segoe UI" w:hAnsi="Segoe UI" w:cs="Segoe UI"/>
        </w:rPr>
      </w:pPr>
    </w:p>
    <w:p w14:paraId="019C726C" w14:textId="77777777" w:rsidR="00DF7E47" w:rsidRPr="00DF7E47" w:rsidRDefault="00DF7E47" w:rsidP="00DF7E47">
      <w:pPr>
        <w:rPr>
          <w:rFonts w:ascii="Segoe UI" w:hAnsi="Segoe UI" w:cs="Segoe UI"/>
          <w:sz w:val="16"/>
          <w:szCs w:val="16"/>
        </w:rPr>
      </w:pPr>
      <w:r w:rsidRPr="00DF7E47">
        <w:rPr>
          <w:rFonts w:ascii="Segoe UI" w:hAnsi="Segoe UI" w:cs="Segoe UI"/>
          <w:b/>
        </w:rPr>
        <w:t>Wahl der zu prüfenden Handlungskompetenzen nach Art. 4 Absatz 1 Buchstabe h der Verordnung über die berufliche Grundbildung</w:t>
      </w:r>
      <w:r w:rsidR="0024342C">
        <w:rPr>
          <w:rFonts w:ascii="Segoe UI" w:hAnsi="Segoe UI" w:cs="Segoe UI"/>
          <w:b/>
        </w:rPr>
        <w:t xml:space="preserve"> </w:t>
      </w:r>
      <w:r w:rsidR="0024342C" w:rsidRPr="0024342C">
        <w:rPr>
          <w:rFonts w:ascii="Segoe UI" w:hAnsi="Segoe UI" w:cs="Segoe UI"/>
        </w:rPr>
        <w:t xml:space="preserve">(bitte nur </w:t>
      </w:r>
      <w:r w:rsidR="0024342C" w:rsidRPr="0024342C">
        <w:rPr>
          <w:rFonts w:ascii="Segoe UI" w:hAnsi="Segoe UI" w:cs="Segoe UI"/>
          <w:u w:val="single"/>
        </w:rPr>
        <w:t>eine</w:t>
      </w:r>
      <w:r w:rsidR="0024342C" w:rsidRPr="0024342C">
        <w:rPr>
          <w:rFonts w:ascii="Segoe UI" w:hAnsi="Segoe UI" w:cs="Segoe UI"/>
        </w:rPr>
        <w:t xml:space="preserve"> Option ankreuzen)</w:t>
      </w:r>
      <w:r w:rsidRPr="0024342C">
        <w:rPr>
          <w:rFonts w:ascii="Segoe UI" w:hAnsi="Segoe UI" w:cs="Segoe UI"/>
        </w:rPr>
        <w:t>:</w:t>
      </w:r>
    </w:p>
    <w:p w14:paraId="69DE4FB4" w14:textId="77777777" w:rsidR="00DF7E47" w:rsidRPr="00DF7E47" w:rsidRDefault="00DF7E47" w:rsidP="00DF7E47">
      <w:pPr>
        <w:spacing w:after="120"/>
        <w:rPr>
          <w:rFonts w:ascii="Segoe UI" w:hAnsi="Segoe UI" w:cs="Segoe UI"/>
          <w:b/>
        </w:rPr>
      </w:pPr>
    </w:p>
    <w:p w14:paraId="10A4AE9F" w14:textId="77777777" w:rsidR="00DF7E47" w:rsidRPr="00DF7E47" w:rsidRDefault="00C515C0" w:rsidP="00DF7E47">
      <w:pPr>
        <w:rPr>
          <w:rFonts w:ascii="Segoe UI" w:hAnsi="Segoe UI" w:cs="Segoe UI"/>
          <w:szCs w:val="20"/>
        </w:rPr>
      </w:pPr>
      <w:sdt>
        <w:sdtPr>
          <w:rPr>
            <w:rFonts w:ascii="Segoe UI" w:hAnsi="Segoe UI" w:cs="Segoe UI"/>
            <w:szCs w:val="20"/>
          </w:rPr>
          <w:id w:val="160099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E47" w:rsidRPr="00DF7E4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F7E47" w:rsidRPr="00DF7E47">
        <w:rPr>
          <w:rFonts w:ascii="Segoe UI" w:hAnsi="Segoe UI" w:cs="Segoe UI"/>
          <w:szCs w:val="20"/>
        </w:rPr>
        <w:t xml:space="preserve"> Kleintiere </w:t>
      </w:r>
      <w:r w:rsidR="00CA2CE0">
        <w:rPr>
          <w:rFonts w:ascii="Segoe UI" w:hAnsi="Segoe UI" w:cs="Segoe UI"/>
          <w:szCs w:val="20"/>
        </w:rPr>
        <w:t>(Handlungskompetenzen 1 und 2)</w:t>
      </w:r>
    </w:p>
    <w:p w14:paraId="18CBBCDE" w14:textId="77777777" w:rsidR="00DF7E47" w:rsidRPr="00DF7E47" w:rsidRDefault="00C515C0" w:rsidP="00DF7E47">
      <w:pPr>
        <w:rPr>
          <w:rFonts w:ascii="Segoe UI" w:hAnsi="Segoe UI" w:cs="Segoe UI"/>
          <w:szCs w:val="20"/>
        </w:rPr>
      </w:pPr>
      <w:sdt>
        <w:sdtPr>
          <w:rPr>
            <w:rFonts w:ascii="Segoe UI" w:hAnsi="Segoe UI" w:cs="Segoe UI"/>
            <w:szCs w:val="20"/>
          </w:rPr>
          <w:id w:val="7031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E47" w:rsidRPr="00DF7E4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F7E47" w:rsidRPr="00DF7E47">
        <w:rPr>
          <w:rFonts w:ascii="Segoe UI" w:hAnsi="Segoe UI" w:cs="Segoe UI"/>
          <w:szCs w:val="20"/>
        </w:rPr>
        <w:t xml:space="preserve"> Grosstiere</w:t>
      </w:r>
      <w:r w:rsidR="00CA2CE0">
        <w:rPr>
          <w:rFonts w:ascii="Segoe UI" w:hAnsi="Segoe UI" w:cs="Segoe UI"/>
          <w:szCs w:val="20"/>
        </w:rPr>
        <w:t xml:space="preserve"> (Handlungskompetenzen 3 und 4)</w:t>
      </w:r>
    </w:p>
    <w:p w14:paraId="5B193F7A" w14:textId="77777777" w:rsidR="00DF7E47" w:rsidRPr="00DF7E47" w:rsidRDefault="00C515C0" w:rsidP="00DF7E47">
      <w:pPr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Cs w:val="20"/>
          </w:rPr>
          <w:id w:val="126049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E47" w:rsidRPr="00DF7E4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F7E47" w:rsidRPr="00DF7E47">
        <w:rPr>
          <w:rFonts w:ascii="Segoe UI" w:hAnsi="Segoe UI" w:cs="Segoe UI"/>
          <w:szCs w:val="20"/>
        </w:rPr>
        <w:t xml:space="preserve"> Pferde</w:t>
      </w:r>
      <w:r w:rsidR="00CA2CE0">
        <w:rPr>
          <w:rFonts w:ascii="Segoe UI" w:hAnsi="Segoe UI" w:cs="Segoe UI"/>
          <w:szCs w:val="20"/>
        </w:rPr>
        <w:t xml:space="preserve"> (Handlungskompetenzen 5 und 6)</w:t>
      </w:r>
    </w:p>
    <w:p w14:paraId="72A51950" w14:textId="77777777" w:rsidR="00DF7E47" w:rsidRPr="00DF7E47" w:rsidRDefault="00DF7E47" w:rsidP="00DF7E47">
      <w:pPr>
        <w:rPr>
          <w:rFonts w:ascii="Segoe UI" w:hAnsi="Segoe UI" w:cs="Segoe UI"/>
          <w:sz w:val="20"/>
          <w:szCs w:val="20"/>
        </w:rPr>
      </w:pPr>
    </w:p>
    <w:p w14:paraId="42C904C7" w14:textId="77777777" w:rsidR="00DF7E47" w:rsidRPr="00DF7E47" w:rsidRDefault="00DF7E47" w:rsidP="00DF7E47">
      <w:pPr>
        <w:rPr>
          <w:rFonts w:ascii="Segoe UI" w:hAnsi="Segoe UI" w:cs="Segoe UI"/>
          <w:sz w:val="20"/>
          <w:szCs w:val="20"/>
        </w:rPr>
      </w:pPr>
    </w:p>
    <w:p w14:paraId="34C923BB" w14:textId="77777777" w:rsidR="008C7DCE" w:rsidRPr="00DF7E47" w:rsidRDefault="008C7DCE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</w:p>
    <w:p w14:paraId="236C83D1" w14:textId="77777777" w:rsidR="008C7DCE" w:rsidRPr="00DF7E47" w:rsidRDefault="008C7DCE" w:rsidP="008C7DCE">
      <w:pPr>
        <w:rPr>
          <w:rFonts w:ascii="Segoe UI" w:hAnsi="Segoe UI" w:cs="Segoe UI"/>
          <w:b/>
          <w:sz w:val="20"/>
          <w:szCs w:val="20"/>
        </w:rPr>
      </w:pPr>
      <w:r w:rsidRPr="00DF7E47">
        <w:rPr>
          <w:rFonts w:ascii="Segoe UI" w:hAnsi="Segoe UI" w:cs="Segoe UI"/>
          <w:b/>
          <w:sz w:val="20"/>
          <w:szCs w:val="20"/>
        </w:rPr>
        <w:t xml:space="preserve">Wichtig </w:t>
      </w:r>
    </w:p>
    <w:p w14:paraId="1509BC53" w14:textId="10D6F924" w:rsidR="008C7DCE" w:rsidRPr="00DF7E47" w:rsidRDefault="00ED7632" w:rsidP="008C7DCE">
      <w:pPr>
        <w:rPr>
          <w:rFonts w:ascii="Segoe UI" w:hAnsi="Segoe UI" w:cs="Segoe UI"/>
          <w:sz w:val="20"/>
          <w:szCs w:val="20"/>
        </w:rPr>
      </w:pPr>
      <w:r w:rsidRPr="00DF7E47">
        <w:rPr>
          <w:rFonts w:ascii="Segoe UI" w:hAnsi="Segoe UI" w:cs="Segoe UI"/>
          <w:sz w:val="20"/>
          <w:szCs w:val="20"/>
        </w:rPr>
        <w:t>Dieses Beiblatt muss nicht</w:t>
      </w:r>
      <w:r w:rsidR="008C7DCE" w:rsidRPr="00DF7E47">
        <w:rPr>
          <w:rFonts w:ascii="Segoe UI" w:hAnsi="Segoe UI" w:cs="Segoe UI"/>
          <w:sz w:val="20"/>
          <w:szCs w:val="20"/>
        </w:rPr>
        <w:t xml:space="preserve"> ausgedruckt und unterschrieben werden</w:t>
      </w:r>
      <w:r w:rsidR="00C515C0">
        <w:rPr>
          <w:rFonts w:ascii="Segoe UI" w:hAnsi="Segoe UI" w:cs="Segoe UI"/>
          <w:sz w:val="20"/>
          <w:szCs w:val="20"/>
        </w:rPr>
        <w:t>.</w:t>
      </w:r>
    </w:p>
    <w:p w14:paraId="318A7600" w14:textId="77777777" w:rsidR="008C7DCE" w:rsidRPr="00DF7E47" w:rsidRDefault="008C7DCE" w:rsidP="008C7DCE">
      <w:pPr>
        <w:ind w:left="28"/>
        <w:rPr>
          <w:rFonts w:ascii="Segoe UI" w:hAnsi="Segoe UI" w:cs="Segoe UI"/>
        </w:rPr>
      </w:pPr>
    </w:p>
    <w:p w14:paraId="27DD9A2B" w14:textId="77777777" w:rsidR="008C7DCE" w:rsidRPr="00DF7E47" w:rsidRDefault="008C7DCE" w:rsidP="00DF7E47">
      <w:pPr>
        <w:rPr>
          <w:rFonts w:ascii="Segoe UI" w:hAnsi="Segoe UI" w:cs="Segoe UI"/>
        </w:rPr>
      </w:pPr>
    </w:p>
    <w:p w14:paraId="7B7037FD" w14:textId="77777777" w:rsidR="008C7DCE" w:rsidRPr="00DF7E47" w:rsidRDefault="008C7DCE" w:rsidP="008C7DCE">
      <w:pPr>
        <w:ind w:left="28"/>
        <w:rPr>
          <w:rFonts w:ascii="Segoe UI" w:hAnsi="Segoe UI" w:cs="Segoe UI"/>
          <w:b/>
          <w:sz w:val="20"/>
        </w:rPr>
      </w:pPr>
      <w:r w:rsidRPr="00DF7E47">
        <w:rPr>
          <w:rFonts w:ascii="Segoe UI" w:hAnsi="Segoe UI" w:cs="Segoe UI"/>
          <w:b/>
          <w:sz w:val="20"/>
        </w:rPr>
        <w:t>Rücksendung</w:t>
      </w:r>
    </w:p>
    <w:p w14:paraId="736C461A" w14:textId="77777777" w:rsidR="00CE455D" w:rsidRPr="00804BF3" w:rsidRDefault="00CE455D" w:rsidP="00CE455D">
      <w:pPr>
        <w:rPr>
          <w:rFonts w:ascii="Calibri" w:hAnsi="Calibri" w:cs="Calibri"/>
        </w:rPr>
      </w:pPr>
      <w:r w:rsidRPr="00804BF3">
        <w:rPr>
          <w:rFonts w:ascii="Calibri" w:hAnsi="Calibri" w:cs="Calibri"/>
        </w:rPr>
        <w:t>Upload via Lehrbetriebsportal bis spätestens 15. Oktober oder per Mail an berufsbildung@ur.ch.</w:t>
      </w:r>
    </w:p>
    <w:p w14:paraId="1B20D2FB" w14:textId="5FC7148D" w:rsidR="00F82B36" w:rsidRPr="00DF7E47" w:rsidRDefault="00F82B36" w:rsidP="00CE455D">
      <w:pPr>
        <w:ind w:left="28"/>
        <w:rPr>
          <w:rFonts w:ascii="Segoe UI" w:hAnsi="Segoe UI" w:cs="Segoe UI"/>
          <w:sz w:val="20"/>
        </w:rPr>
      </w:pPr>
    </w:p>
    <w:sectPr w:rsidR="00F82B36" w:rsidRPr="00DF7E47" w:rsidSect="00E2185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707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F4DD" w14:textId="77777777" w:rsidR="00D242C5" w:rsidRPr="00F82B36" w:rsidRDefault="00D242C5">
      <w:r w:rsidRPr="00F82B36">
        <w:separator/>
      </w:r>
    </w:p>
  </w:endnote>
  <w:endnote w:type="continuationSeparator" w:id="0">
    <w:p w14:paraId="741A348C" w14:textId="77777777" w:rsidR="00D242C5" w:rsidRPr="00F82B36" w:rsidRDefault="00D242C5">
      <w:r w:rsidRPr="00F82B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A57" w14:textId="77777777" w:rsidR="00ED7632" w:rsidRPr="00ED7632" w:rsidRDefault="00ED7632" w:rsidP="00ED7632">
    <w:pPr>
      <w:pStyle w:val="Fuzeile"/>
      <w:ind w:left="-567"/>
      <w:rPr>
        <w:rFonts w:ascii="Segoe UI" w:hAnsi="Segoe UI" w:cs="Segoe UI"/>
      </w:rPr>
    </w:pPr>
    <w:r w:rsidRPr="00ED7632">
      <w:rPr>
        <w:rFonts w:ascii="Segoe UI" w:hAnsi="Segoe UI" w:cs="Segoe UI"/>
        <w:noProof/>
      </w:rPr>
      <w:drawing>
        <wp:anchor distT="0" distB="0" distL="114300" distR="114300" simplePos="0" relativeHeight="251663360" behindDoc="1" locked="1" layoutInCell="1" allowOverlap="1" wp14:anchorId="5D8550A7" wp14:editId="220DCF1B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632"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CE47" w14:textId="77777777" w:rsidR="00CE455D" w:rsidRDefault="00CE455D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230F1" w14:paraId="1A326CFE" w14:textId="77777777" w:rsidTr="005D0B28">
      <w:tc>
        <w:tcPr>
          <w:tcW w:w="6177" w:type="dxa"/>
          <w:vAlign w:val="center"/>
        </w:tcPr>
        <w:p w14:paraId="0B852CF9" w14:textId="73234D50" w:rsidR="00CE455D" w:rsidRPr="007970F5" w:rsidRDefault="00F82B36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0F1B0243" w14:textId="77777777" w:rsidR="00CE455D" w:rsidRPr="00F82120" w:rsidRDefault="00F82B36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DF7E47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DF7E47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A230F1" w14:paraId="37749562" w14:textId="77777777" w:rsidTr="005D0B28">
      <w:tc>
        <w:tcPr>
          <w:tcW w:w="6177" w:type="dxa"/>
          <w:vAlign w:val="center"/>
        </w:tcPr>
        <w:p w14:paraId="1B8C014A" w14:textId="77777777" w:rsidR="00CE455D" w:rsidRPr="00B97F1C" w:rsidRDefault="00CE455D" w:rsidP="009500C4">
          <w:pPr>
            <w:pStyle w:val="Fusszeile-Pfad"/>
            <w:rPr>
              <w:lang w:eastAsia="de-DE"/>
            </w:rPr>
          </w:pPr>
          <w:bookmarkStart w:id="0" w:name="FusszeileFolgeseiten" w:colFirst="0" w:colLast="0"/>
        </w:p>
      </w:tc>
      <w:tc>
        <w:tcPr>
          <w:tcW w:w="2951" w:type="dxa"/>
        </w:tcPr>
        <w:p w14:paraId="651A27C5" w14:textId="77777777" w:rsidR="00CE455D" w:rsidRPr="009500C4" w:rsidRDefault="00CE455D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14:paraId="0E93A679" w14:textId="77777777" w:rsidR="00CE455D" w:rsidRDefault="00CE455D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E193" w14:textId="33C0EFAB" w:rsidR="00CE455D" w:rsidRPr="003173DA" w:rsidRDefault="00F82B36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C515C0">
      <w:rPr>
        <w:noProof/>
      </w:rPr>
      <w:instrText>16.09.2024, 11:00:50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C515C0">
      <w:rPr>
        <w:noProof/>
      </w:rPr>
      <w:t>16.09.2024, 11:00:50</w:t>
    </w:r>
    <w:r w:rsidR="00C515C0" w:rsidRPr="003173DA">
      <w:rPr>
        <w:noProof/>
        <w:lang w:val="en-US"/>
      </w:rPr>
      <w:t xml:space="preserve">, </w:t>
    </w:r>
    <w:r w:rsidR="00C515C0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C515C0">
      <w:rPr>
        <w:noProof/>
      </w:rPr>
      <w:instrText>16.09.2024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C515C0">
      <w:rPr>
        <w:noProof/>
      </w:rPr>
      <w:t>16.09.2024</w:t>
    </w:r>
    <w:r w:rsidR="00C515C0" w:rsidRPr="003173DA">
      <w:rPr>
        <w:noProof/>
        <w:lang w:val="en-US"/>
      </w:rPr>
      <w:t xml:space="preserve">, </w:t>
    </w:r>
    <w:r w:rsidR="00C515C0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BA94" w14:textId="77777777" w:rsidR="00D242C5" w:rsidRPr="00F82B36" w:rsidRDefault="00D242C5">
      <w:r w:rsidRPr="00F82B36">
        <w:separator/>
      </w:r>
    </w:p>
  </w:footnote>
  <w:footnote w:type="continuationSeparator" w:id="0">
    <w:p w14:paraId="13D9F5FE" w14:textId="77777777" w:rsidR="00D242C5" w:rsidRPr="00F82B36" w:rsidRDefault="00D242C5">
      <w:r w:rsidRPr="00F82B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06BC" w14:textId="77777777" w:rsidR="00CE455D" w:rsidRPr="00F82B36" w:rsidRDefault="00ED7632" w:rsidP="00F82B36">
    <w:r w:rsidRPr="00792238">
      <w:rPr>
        <w:noProof/>
      </w:rPr>
      <w:drawing>
        <wp:anchor distT="0" distB="0" distL="114300" distR="114300" simplePos="0" relativeHeight="251665408" behindDoc="0" locked="1" layoutInCell="1" allowOverlap="1" wp14:anchorId="15C5BA35" wp14:editId="411DCC49">
          <wp:simplePos x="0" y="0"/>
          <wp:positionH relativeFrom="page">
            <wp:posOffset>-365760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36" w:rsidRPr="00F82B36">
      <w:t> </w:t>
    </w:r>
  </w:p>
  <w:p w14:paraId="102B3377" w14:textId="77777777" w:rsidR="00CE455D" w:rsidRPr="00F82B36" w:rsidRDefault="00F82B36" w:rsidP="00F82B36">
    <w:r w:rsidRPr="00F82B3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61F3" w14:textId="77777777" w:rsidR="00CE455D" w:rsidRPr="0051144A" w:rsidRDefault="00CE455D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E064" w14:textId="77777777" w:rsidR="00CE455D" w:rsidRDefault="00CE455D">
    <w:pPr>
      <w:spacing w:line="20" w:lineRule="exact"/>
      <w:rPr>
        <w:sz w:val="2"/>
        <w:szCs w:val="2"/>
      </w:rPr>
    </w:pPr>
  </w:p>
  <w:p w14:paraId="148E3D10" w14:textId="77777777" w:rsidR="00CE455D" w:rsidRPr="00473DA5" w:rsidRDefault="00F82B3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51A6A298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D88B930" w:tentative="1">
      <w:start w:val="1"/>
      <w:numFmt w:val="lowerLetter"/>
      <w:lvlText w:val="%2."/>
      <w:lvlJc w:val="left"/>
      <w:pPr>
        <w:ind w:left="1440" w:hanging="360"/>
      </w:pPr>
    </w:lvl>
    <w:lvl w:ilvl="2" w:tplc="EC225C22" w:tentative="1">
      <w:start w:val="1"/>
      <w:numFmt w:val="lowerRoman"/>
      <w:lvlText w:val="%3."/>
      <w:lvlJc w:val="right"/>
      <w:pPr>
        <w:ind w:left="2160" w:hanging="180"/>
      </w:pPr>
    </w:lvl>
    <w:lvl w:ilvl="3" w:tplc="DDBE814E" w:tentative="1">
      <w:start w:val="1"/>
      <w:numFmt w:val="decimal"/>
      <w:lvlText w:val="%4."/>
      <w:lvlJc w:val="left"/>
      <w:pPr>
        <w:ind w:left="2880" w:hanging="360"/>
      </w:pPr>
    </w:lvl>
    <w:lvl w:ilvl="4" w:tplc="0CC8B7B8" w:tentative="1">
      <w:start w:val="1"/>
      <w:numFmt w:val="lowerLetter"/>
      <w:lvlText w:val="%5."/>
      <w:lvlJc w:val="left"/>
      <w:pPr>
        <w:ind w:left="3600" w:hanging="360"/>
      </w:pPr>
    </w:lvl>
    <w:lvl w:ilvl="5" w:tplc="B3BE0C08" w:tentative="1">
      <w:start w:val="1"/>
      <w:numFmt w:val="lowerRoman"/>
      <w:lvlText w:val="%6."/>
      <w:lvlJc w:val="right"/>
      <w:pPr>
        <w:ind w:left="4320" w:hanging="180"/>
      </w:pPr>
    </w:lvl>
    <w:lvl w:ilvl="6" w:tplc="0CEAE274" w:tentative="1">
      <w:start w:val="1"/>
      <w:numFmt w:val="decimal"/>
      <w:lvlText w:val="%7."/>
      <w:lvlJc w:val="left"/>
      <w:pPr>
        <w:ind w:left="5040" w:hanging="360"/>
      </w:pPr>
    </w:lvl>
    <w:lvl w:ilvl="7" w:tplc="08B21192" w:tentative="1">
      <w:start w:val="1"/>
      <w:numFmt w:val="lowerLetter"/>
      <w:lvlText w:val="%8."/>
      <w:lvlJc w:val="left"/>
      <w:pPr>
        <w:ind w:left="5760" w:hanging="360"/>
      </w:pPr>
    </w:lvl>
    <w:lvl w:ilvl="8" w:tplc="89A85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455A13B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B540F712" w:tentative="1">
      <w:start w:val="1"/>
      <w:numFmt w:val="lowerLetter"/>
      <w:lvlText w:val="%2."/>
      <w:lvlJc w:val="left"/>
      <w:pPr>
        <w:ind w:left="1440" w:hanging="360"/>
      </w:pPr>
    </w:lvl>
    <w:lvl w:ilvl="2" w:tplc="22DCA0C0" w:tentative="1">
      <w:start w:val="1"/>
      <w:numFmt w:val="lowerRoman"/>
      <w:lvlText w:val="%3."/>
      <w:lvlJc w:val="right"/>
      <w:pPr>
        <w:ind w:left="2160" w:hanging="180"/>
      </w:pPr>
    </w:lvl>
    <w:lvl w:ilvl="3" w:tplc="94A27090" w:tentative="1">
      <w:start w:val="1"/>
      <w:numFmt w:val="decimal"/>
      <w:lvlText w:val="%4."/>
      <w:lvlJc w:val="left"/>
      <w:pPr>
        <w:ind w:left="2880" w:hanging="360"/>
      </w:pPr>
    </w:lvl>
    <w:lvl w:ilvl="4" w:tplc="B630E978" w:tentative="1">
      <w:start w:val="1"/>
      <w:numFmt w:val="lowerLetter"/>
      <w:lvlText w:val="%5."/>
      <w:lvlJc w:val="left"/>
      <w:pPr>
        <w:ind w:left="3600" w:hanging="360"/>
      </w:pPr>
    </w:lvl>
    <w:lvl w:ilvl="5" w:tplc="5540D94C" w:tentative="1">
      <w:start w:val="1"/>
      <w:numFmt w:val="lowerRoman"/>
      <w:lvlText w:val="%6."/>
      <w:lvlJc w:val="right"/>
      <w:pPr>
        <w:ind w:left="4320" w:hanging="180"/>
      </w:pPr>
    </w:lvl>
    <w:lvl w:ilvl="6" w:tplc="B1C66D02" w:tentative="1">
      <w:start w:val="1"/>
      <w:numFmt w:val="decimal"/>
      <w:lvlText w:val="%7."/>
      <w:lvlJc w:val="left"/>
      <w:pPr>
        <w:ind w:left="5040" w:hanging="360"/>
      </w:pPr>
    </w:lvl>
    <w:lvl w:ilvl="7" w:tplc="8742683A" w:tentative="1">
      <w:start w:val="1"/>
      <w:numFmt w:val="lowerLetter"/>
      <w:lvlText w:val="%8."/>
      <w:lvlJc w:val="left"/>
      <w:pPr>
        <w:ind w:left="5760" w:hanging="360"/>
      </w:pPr>
    </w:lvl>
    <w:lvl w:ilvl="8" w:tplc="DA906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 w16cid:durableId="1455515608">
    <w:abstractNumId w:val="17"/>
  </w:num>
  <w:num w:numId="2" w16cid:durableId="1422527050">
    <w:abstractNumId w:val="15"/>
  </w:num>
  <w:num w:numId="3" w16cid:durableId="835341563">
    <w:abstractNumId w:val="10"/>
  </w:num>
  <w:num w:numId="4" w16cid:durableId="1552841099">
    <w:abstractNumId w:val="18"/>
  </w:num>
  <w:num w:numId="5" w16cid:durableId="1947150495">
    <w:abstractNumId w:val="11"/>
  </w:num>
  <w:num w:numId="6" w16cid:durableId="228655592">
    <w:abstractNumId w:val="13"/>
  </w:num>
  <w:num w:numId="7" w16cid:durableId="297346431">
    <w:abstractNumId w:val="9"/>
  </w:num>
  <w:num w:numId="8" w16cid:durableId="282885682">
    <w:abstractNumId w:val="7"/>
  </w:num>
  <w:num w:numId="9" w16cid:durableId="101539224">
    <w:abstractNumId w:val="6"/>
  </w:num>
  <w:num w:numId="10" w16cid:durableId="1107311080">
    <w:abstractNumId w:val="5"/>
  </w:num>
  <w:num w:numId="11" w16cid:durableId="1878621017">
    <w:abstractNumId w:val="4"/>
  </w:num>
  <w:num w:numId="12" w16cid:durableId="479344492">
    <w:abstractNumId w:val="8"/>
  </w:num>
  <w:num w:numId="13" w16cid:durableId="1430858593">
    <w:abstractNumId w:val="3"/>
  </w:num>
  <w:num w:numId="14" w16cid:durableId="1848054265">
    <w:abstractNumId w:val="2"/>
  </w:num>
  <w:num w:numId="15" w16cid:durableId="297492637">
    <w:abstractNumId w:val="1"/>
  </w:num>
  <w:num w:numId="16" w16cid:durableId="1710182946">
    <w:abstractNumId w:val="0"/>
  </w:num>
  <w:num w:numId="17" w16cid:durableId="1091779966">
    <w:abstractNumId w:val="14"/>
  </w:num>
  <w:num w:numId="18" w16cid:durableId="420611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0896102">
    <w:abstractNumId w:val="12"/>
  </w:num>
  <w:num w:numId="20" w16cid:durableId="597372504">
    <w:abstractNumId w:val="21"/>
  </w:num>
  <w:num w:numId="21" w16cid:durableId="1383752300">
    <w:abstractNumId w:val="22"/>
  </w:num>
  <w:num w:numId="22" w16cid:durableId="2584175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9752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3297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597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8335836">
    <w:abstractNumId w:val="20"/>
  </w:num>
  <w:num w:numId="27" w16cid:durableId="2132747808">
    <w:abstractNumId w:val="24"/>
  </w:num>
  <w:num w:numId="28" w16cid:durableId="2042439134">
    <w:abstractNumId w:val="25"/>
  </w:num>
  <w:num w:numId="29" w16cid:durableId="1089812654">
    <w:abstractNumId w:val="23"/>
  </w:num>
  <w:num w:numId="30" w16cid:durableId="2125927056">
    <w:abstractNumId w:val="12"/>
  </w:num>
  <w:num w:numId="31" w16cid:durableId="201796115">
    <w:abstractNumId w:val="11"/>
  </w:num>
  <w:num w:numId="32" w16cid:durableId="19955997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8712205">
    <w:abstractNumId w:val="11"/>
  </w:num>
  <w:num w:numId="34" w16cid:durableId="795219023">
    <w:abstractNumId w:val="19"/>
  </w:num>
  <w:num w:numId="35" w16cid:durableId="152301474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30133381223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82B36"/>
    <w:rsid w:val="000B32C0"/>
    <w:rsid w:val="001E69C2"/>
    <w:rsid w:val="00200543"/>
    <w:rsid w:val="0024342C"/>
    <w:rsid w:val="00306F49"/>
    <w:rsid w:val="00411E27"/>
    <w:rsid w:val="00497A85"/>
    <w:rsid w:val="0060203F"/>
    <w:rsid w:val="00791F62"/>
    <w:rsid w:val="007B4CE7"/>
    <w:rsid w:val="008A3E15"/>
    <w:rsid w:val="008C7DCE"/>
    <w:rsid w:val="00947002"/>
    <w:rsid w:val="0096168C"/>
    <w:rsid w:val="00A230F1"/>
    <w:rsid w:val="00C515C0"/>
    <w:rsid w:val="00C71E9A"/>
    <w:rsid w:val="00CA2CE0"/>
    <w:rsid w:val="00CE455D"/>
    <w:rsid w:val="00D242C5"/>
    <w:rsid w:val="00DF7E47"/>
    <w:rsid w:val="00E21859"/>
    <w:rsid w:val="00E86F10"/>
    <w:rsid w:val="00ED7632"/>
    <w:rsid w:val="00F46D8A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484B2DF"/>
  <w15:docId w15:val="{9F89F75C-F3C2-4958-8CA4-69BBE85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306F4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488B96C28941C8B5430EB1CD9B9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7B65A-1C98-47BF-886E-CAA057711623}"/>
      </w:docPartPr>
      <w:docPartBody>
        <w:p w:rsidR="00FF2A3B" w:rsidRDefault="009046BC" w:rsidP="009046BC">
          <w:pPr>
            <w:pStyle w:val="61488B96C28941C8B5430EB1CD9B97AA"/>
          </w:pPr>
          <w:r>
            <w:t xml:space="preserve"> </w:t>
          </w:r>
        </w:p>
      </w:docPartBody>
    </w:docPart>
    <w:docPart>
      <w:docPartPr>
        <w:name w:val="84D66CCD070245CDBC747ED1BD908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B73E6-9504-4330-A428-6431AE73216D}"/>
      </w:docPartPr>
      <w:docPartBody>
        <w:p w:rsidR="002238DE" w:rsidRDefault="009B3552" w:rsidP="009B3552">
          <w:pPr>
            <w:pStyle w:val="84D66CCD070245CDBC747ED1BD908B56"/>
          </w:pPr>
          <w:r>
            <w:rPr>
              <w:rStyle w:val="Platzhaltertext"/>
            </w:rPr>
            <w:t>Name Lernende/r</w:t>
          </w:r>
        </w:p>
      </w:docPartBody>
    </w:docPart>
    <w:docPart>
      <w:docPartPr>
        <w:name w:val="81E92D465236495DBA2E4EF608F27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0334B-FE02-4BD4-B3CD-9BBF7F91C9AF}"/>
      </w:docPartPr>
      <w:docPartBody>
        <w:p w:rsidR="002238DE" w:rsidRDefault="009B3552" w:rsidP="009B3552">
          <w:pPr>
            <w:pStyle w:val="81E92D465236495DBA2E4EF608F27938"/>
          </w:pPr>
          <w:r>
            <w:rPr>
              <w:rStyle w:val="Platzhaltertext"/>
            </w:rPr>
            <w:t>Vorname Lernende/r</w:t>
          </w:r>
        </w:p>
      </w:docPartBody>
    </w:docPart>
    <w:docPart>
      <w:docPartPr>
        <w:name w:val="4A5319878D4D4AEFA6F3C13358FC0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5E7F7-01E9-42C4-ABA8-652C15198AFC}"/>
      </w:docPartPr>
      <w:docPartBody>
        <w:p w:rsidR="002238DE" w:rsidRDefault="009B3552" w:rsidP="009B3552">
          <w:pPr>
            <w:pStyle w:val="4A5319878D4D4AEFA6F3C13358FC0318"/>
          </w:pPr>
          <w:r>
            <w:rPr>
              <w:rStyle w:val="Platzhaltertext"/>
            </w:rPr>
            <w:t>Name Lehrbetrieb</w:t>
          </w:r>
        </w:p>
      </w:docPartBody>
    </w:docPart>
    <w:docPart>
      <w:docPartPr>
        <w:name w:val="6AE125D1BC104977B0E242F1E0347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E9C37-688B-4677-BD30-B95B6C8F71F4}"/>
      </w:docPartPr>
      <w:docPartBody>
        <w:p w:rsidR="002238DE" w:rsidRDefault="009B3552" w:rsidP="009B3552">
          <w:pPr>
            <w:pStyle w:val="6AE125D1BC104977B0E242F1E034742B"/>
          </w:pPr>
          <w:r>
            <w:rPr>
              <w:rStyle w:val="Platzhaltertext"/>
            </w:rPr>
            <w:t>Tel. Lehrbetrieb</w:t>
          </w:r>
        </w:p>
      </w:docPartBody>
    </w:docPart>
    <w:docPart>
      <w:docPartPr>
        <w:name w:val="9A636731450541B5979156EBBF775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71008-EBF5-443C-81F6-37A3FE9EA4AB}"/>
      </w:docPartPr>
      <w:docPartBody>
        <w:p w:rsidR="002238DE" w:rsidRDefault="009B3552" w:rsidP="009B3552">
          <w:pPr>
            <w:pStyle w:val="9A636731450541B5979156EBBF7755CB"/>
          </w:pPr>
          <w:r>
            <w:rPr>
              <w:rStyle w:val="Platzhaltertext"/>
            </w:rPr>
            <w:t>Name Fachvorgesetzter</w:t>
          </w:r>
        </w:p>
      </w:docPartBody>
    </w:docPart>
    <w:docPart>
      <w:docPartPr>
        <w:name w:val="0A1DE5B2FD3A4A7FB225DE336A93D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47FBF-694C-4192-9982-DCA534DE972A}"/>
      </w:docPartPr>
      <w:docPartBody>
        <w:p w:rsidR="002238DE" w:rsidRDefault="009B3552" w:rsidP="009B3552">
          <w:pPr>
            <w:pStyle w:val="0A1DE5B2FD3A4A7FB225DE336A93DB54"/>
          </w:pPr>
          <w:r>
            <w:rPr>
              <w:rStyle w:val="Platzhaltertext"/>
            </w:rPr>
            <w:t>Email Fachvorgesetzter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3F"/>
    <w:rsid w:val="002238DE"/>
    <w:rsid w:val="003E2D56"/>
    <w:rsid w:val="004764F4"/>
    <w:rsid w:val="004C496E"/>
    <w:rsid w:val="004E5D6C"/>
    <w:rsid w:val="00793308"/>
    <w:rsid w:val="008018B0"/>
    <w:rsid w:val="0086023C"/>
    <w:rsid w:val="009046BC"/>
    <w:rsid w:val="009B3552"/>
    <w:rsid w:val="00B601DC"/>
    <w:rsid w:val="00D96B3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3552"/>
    <w:rPr>
      <w:color w:val="808080"/>
      <w:lang w:val="de-CH"/>
    </w:rPr>
  </w:style>
  <w:style w:type="paragraph" w:customStyle="1" w:styleId="61488B96C28941C8B5430EB1CD9B97AA">
    <w:name w:val="61488B96C28941C8B5430EB1CD9B97AA"/>
    <w:rsid w:val="009046BC"/>
  </w:style>
  <w:style w:type="paragraph" w:customStyle="1" w:styleId="84D66CCD070245CDBC747ED1BD908B56">
    <w:name w:val="84D66CCD070245CDBC747ED1BD908B56"/>
    <w:rsid w:val="009B3552"/>
  </w:style>
  <w:style w:type="paragraph" w:customStyle="1" w:styleId="81E92D465236495DBA2E4EF608F27938">
    <w:name w:val="81E92D465236495DBA2E4EF608F27938"/>
    <w:rsid w:val="009B3552"/>
  </w:style>
  <w:style w:type="paragraph" w:customStyle="1" w:styleId="4A5319878D4D4AEFA6F3C13358FC0318">
    <w:name w:val="4A5319878D4D4AEFA6F3C13358FC0318"/>
    <w:rsid w:val="009B3552"/>
  </w:style>
  <w:style w:type="paragraph" w:customStyle="1" w:styleId="6AE125D1BC104977B0E242F1E034742B">
    <w:name w:val="6AE125D1BC104977B0E242F1E034742B"/>
    <w:rsid w:val="009B3552"/>
  </w:style>
  <w:style w:type="paragraph" w:customStyle="1" w:styleId="9A636731450541B5979156EBBF7755CB">
    <w:name w:val="9A636731450541B5979156EBBF7755CB"/>
    <w:rsid w:val="009B3552"/>
  </w:style>
  <w:style w:type="paragraph" w:customStyle="1" w:styleId="0A1DE5B2FD3A4A7FB225DE336A93DB54">
    <w:name w:val="0A1DE5B2FD3A4A7FB225DE336A93DB54"/>
    <w:rsid w:val="009B3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</officeatwork>
</file>

<file path=customXml/item3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Organisation1>Dienststelle Berufs- und Weiterbildung
Betriebliche Bildung</Organisation1>
</officeatwork>
</file>

<file path=customXml/itemProps1.xml><?xml version="1.0" encoding="utf-8"?>
<ds:datastoreItem xmlns:ds="http://schemas.openxmlformats.org/officeDocument/2006/customXml" ds:itemID="{3A91A9E9-C09A-4617-A517-240AC5F2CFB4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668D277-F77D-4DBB-853E-297625AC2144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Gisler Edith</cp:lastModifiedBy>
  <cp:revision>15</cp:revision>
  <dcterms:created xsi:type="dcterms:W3CDTF">2023-10-03T14:14:00Z</dcterms:created>
  <dcterms:modified xsi:type="dcterms:W3CDTF">2024-09-16T09:01:00Z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